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日语口语900句  再现生活工作大小事</w:t>
      </w:r>
    </w:p>
    <w:p>
      <w:r>
        <w:rPr>
          <w:rFonts w:ascii="宋体" w:hAnsi="宋体" w:eastAsia="宋体"/>
          <w:sz w:val="24"/>
        </w:rPr>
        <w:t>（日）石原麻衣等编录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日语口语900句  再现生活工作大小事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（日）石原麻衣等编录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本书出售、求购地址：https://www.jiaokey.com/book/detail/12590282.html</w:t>
      </w:r>
    </w:p>
    <w:p>
      <w:r>
        <w:t>更多相关图书推荐：https://www.jiaokey.com</w:t>
      </w:r>
    </w:p>
    <w:p>
      <w:r>
        <w:t>（日）石原麻衣等编录 其他作品：https://www.jiaokey.com/tag/（日）石原麻衣等编录.html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关键词搜索：https://www.jiaokey.com/tag/日语口语900句  再现生活工作大小事.html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