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探索地球自身的奥秘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探索地球自身的奥秘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本书出售、求购地址：https://www.jiaokey.com/book/detail/12590259.html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探索地球自身的奥秘.html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