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图解汉方疗法  家庭必备中医常识百科</w:t>
      </w:r>
    </w:p>
    <w:p>
      <w:r>
        <w:rPr>
          <w:rFonts w:ascii="宋体" w:hAnsi="宋体" w:eastAsia="宋体"/>
          <w:sz w:val="24"/>
        </w:rPr>
        <w:t>（日）杵渊彰，（日）稻木一元著；郑云译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图解汉方疗法  家庭必备中医常识百科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（日）杵渊彰，（日）稻木一元著；郑云译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本书出售、求购地址：https://www.jiaokey.com/book/detail/12590252.html</w:t>
      </w:r>
    </w:p>
    <w:p>
      <w:r>
        <w:t>更多相关图书推荐：https://www.jiaokey.com</w:t>
      </w:r>
    </w:p>
    <w:p>
      <w:r>
        <w:t>（日）杵渊彰，（日）稻木一元著；郑云译 其他作品：https://www.jiaokey.com/tag/（日）杵渊彰，（日）稻木一元著；郑云译.html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关键词搜索：https://www.jiaokey.com/tag/图解汉方疗法  家庭必备中医常识百科.html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