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书名：世纪印象  衣食住行百年图史</w:t>
      </w:r>
    </w:p>
    <w:p>
      <w:r>
        <w:t>作者：严昌洪编</w:t>
      </w:r>
    </w:p>
    <w:p>
      <w:r>
        <w:t>出版社：武汉:武汉出版社,2009.12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世纪印象  衣食住行百年图史 评论地址：https://www.jiaokey.com/book/detail/12590202.html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