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人脑奥秘的探索之旅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人脑奥秘的探索之旅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本书出售、求购地址：https://www.jiaokey.com/book/detail/12590186.html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人脑奥秘的探索之旅.html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