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秦汉魏晋南北朝黄河文化与草原文化的交融</w:t>
      </w:r>
    </w:p>
    <w:p>
      <w:r>
        <w:rPr>
          <w:rFonts w:ascii="宋体" w:hAnsi="宋体" w:eastAsia="宋体"/>
          <w:sz w:val="24"/>
        </w:rPr>
        <w:t>薛瑞泽编著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秦汉魏晋南北朝黄河文化与草原文化的交融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本书出售、求购地址：https://www.jiaokey.com/book/detail/12590157.html</w:t>
      </w:r>
    </w:p>
    <w:p>
      <w:r>
        <w:t>更多相关图书推荐：https://www.jiaokey.com</w:t>
      </w:r>
    </w:p>
    <w:p>
      <w:r>
        <w:t>薛瑞泽编著 其他作品：https://www.jiaokey.com/tag/薛瑞泽编著.html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关键词搜索：https://www.jiaokey.com/tag/秦汉魏晋南北朝黄河文化与草原文化的交融.html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