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公元二○○六年  “耕地承包期为30年”可实施的法社会学分析</w:t>
      </w:r>
    </w:p>
    <w:p>
      <w:r>
        <w:rPr>
          <w:rFonts w:ascii="宋体" w:hAnsi="宋体" w:eastAsia="宋体"/>
          <w:sz w:val="24"/>
        </w:rPr>
        <w:t>时洪奎著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公元二○○六年  “耕地承包期为30年”可实施的法社会学分析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本书出售、求购地址：https://www.jiaokey.com/book/detail/12590151.html</w:t>
      </w:r>
    </w:p>
    <w:p>
      <w:r>
        <w:t>更多相关图书推荐：https://www.jiaokey.com</w:t>
      </w:r>
    </w:p>
    <w:p>
      <w:r>
        <w:t>时洪奎著 其他作品：https://www.jiaokey.com/tag/时洪奎著.html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关键词搜索：https://www.jiaokey.com/tag/公元二○○六年  “耕地承包期为30年”可实施的法社会学分析.html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