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中万宝山事件及朝鲜排华惨案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中万宝山事件及朝鲜排华惨案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本书出售、求购地址：https://www.jiaokey.com/book/detail/12590044.html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关键词搜索：https://www.jiaokey.com/tag/中万宝山事件及朝鲜排华惨案.html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