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书名：康南海官制议  上</w:t>
      </w:r>
    </w:p>
    <w:p>
      <w:r>
        <w:t>作者：（海南）良有为著</w:t>
      </w:r>
    </w:p>
    <w:p>
      <w:r>
        <w:t>出版社：广智书局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康南海官制议  上 评论地址：https://www.jiaokey.com/book/detail/12590035.html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