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抗战五周年中外纪念文献选辑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抗战五周年中外纪念文献选辑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本书出售、求购地址：https://www.jiaokey.com/book/detail/12590005.html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关键词搜索：https://www.jiaokey.com/tag/抗战五周年中外纪念文献选辑.html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