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书名：历代人事行政制度</w:t>
      </w:r>
    </w:p>
    <w:p>
      <w:r>
        <w:t>作者：李飞鹏编述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历代人事行政制度 评论地址：https://www.jiaokey.com/book/detail/12589963.html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