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书名：国际风云人物</w:t>
      </w:r>
    </w:p>
    <w:p>
      <w:r>
        <w:t>作者：国际时事研究会编</w:t>
      </w:r>
    </w:p>
    <w:p>
      <w:r>
        <w:t>出版社：国际时事研究会,1938.04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国际风云人物 评论地址：https://www.jiaokey.com/book/detail/12589949.html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