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陕变与全国与论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陕变与全国与论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本书出售、求购地址：https://www.jiaokey.com/book/detail/12589918.html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关键词搜索：https://www.jiaokey.com/tag/陕变与全国与论.html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