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书名：杜环经行记笺证</w:t>
      </w:r>
    </w:p>
    <w:p>
      <w:r>
        <w:t>作者：（唐）杜环著；张一纯笺证</w:t>
      </w:r>
    </w:p>
    <w:p>
      <w:r>
        <w:t>出版社：协和大学中国文化研究会,1945.02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杜环经行记笺证 评论地址：https://www.jiaokey.com/book/detail/12589896.html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