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明代平倭三杰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明代平倭三杰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本书出售、求购地址：https://www.jiaokey.com/book/detail/12589872.html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关键词搜索：https://www.jiaokey.com/tag/明代平倭三杰.html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