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书名：青海的核桃</w:t>
      </w:r>
    </w:p>
    <w:p>
      <w:r>
        <w:t>作者：杨生福，郭映智编著</w:t>
      </w:r>
    </w:p>
    <w:p>
      <w:r>
        <w:t>出版社：青海省农林科学院情报所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青海的核桃 评论地址：https://www.jiaokey.com/book/detail/12589804.html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