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辽宁省林学会  森林保护论文选编  1981－1985</w:t>
      </w:r>
    </w:p>
    <w:p>
      <w:r>
        <w:rPr>
          <w:rFonts w:ascii="宋体" w:hAnsi="宋体" w:eastAsia="宋体"/>
          <w:sz w:val="24"/>
        </w:rPr>
        <w:t>《辽宁林业科技》编辑部编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辽宁省林学会  森林保护论文选编  1981－1985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《辽宁林业科技》编辑部编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辽宁省林学会森保学组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森林保护论文选编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本书出售、求购地址：https://www.jiaokey.com/book/detail/12589800.html</w:t>
      </w:r>
    </w:p>
    <w:p>
      <w:r>
        <w:t>更多相关图书推荐：https://www.jiaokey.com</w:t>
      </w:r>
    </w:p>
    <w:p>
      <w:r>
        <w:t>《辽宁林业科技》编辑部编 其他作品：https://www.jiaokey.com/tag/《辽宁林业科技》编辑部编.html</w:t>
      </w:r>
    </w:p>
    <w:p>
      <w:r>
        <w:t>辽宁省林学会森保学组 出版图书：https://www.jiaokey.com/tag/辽宁省林学会森保学组.html</w:t>
      </w:r>
    </w:p>
    <w:p>
      <w:r>
        <w:t>关键词搜索：https://www.jiaokey.com/tag/森林保护论文选编.html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