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书名：苹果矮砧及矮生苹果苗的凡殖研究</w:t>
      </w:r>
    </w:p>
    <w:p>
      <w:r>
        <w:t>作者：张沛生，张志强编</w:t>
      </w:r>
    </w:p>
    <w:p>
      <w:r>
        <w:t>出版社：山西农学院生产科研处,1978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苹果矮砧及矮生苹果苗的凡殖研究 评论地址：https://www.jiaokey.com/book/detail/12589784.html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