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书名：黑木耳袋栽高产技术</w:t>
      </w:r>
    </w:p>
    <w:p>
      <w:r>
        <w:t>作者：王振安编著</w:t>
      </w:r>
    </w:p>
    <w:p>
      <w:r>
        <w:t>出版社：江苏省靖江县食用菌研究会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黑木耳袋栽高产技术 评论地址：https://www.jiaokey.com/book/detail/12589783.html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