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国家司法考试重点法条及司法解释汇通  三位一体强化记忆法  宪法·行政法分册  宪法·行政法·行政诉讼法</w:t>
      </w:r>
    </w:p>
    <w:p>
      <w:r>
        <w:rPr>
          <w:rFonts w:ascii="宋体" w:hAnsi="宋体" w:eastAsia="宋体"/>
          <w:sz w:val="24"/>
        </w:rPr>
        <w:t>彭岳，吴宏耀撰稿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国家司法考试重点法条及司法解释汇通  三位一体强化记忆法  宪法·行政法分册  宪法·行政法·行政诉讼法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彭岳，吴宏耀撰稿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本书出售、求购地址：https://www.jiaokey.com/book/detail/12589770.html</w:t>
      </w:r>
    </w:p>
    <w:p>
      <w:r>
        <w:t>更多相关图书推荐：https://www.jiaokey.com</w:t>
      </w:r>
    </w:p>
    <w:p>
      <w:r>
        <w:t>彭岳，吴宏耀撰稿 其他作品：https://www.jiaokey.com/tag/彭岳，吴宏耀撰稿.html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关键词搜索：https://www.jiaokey.com/tag/国家司法考试重点法条及司法解释汇通  三位一体强化记忆法  宪法·行政法分册  宪法·行政法·行政诉讼法.html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