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群策群力  建设和谐广东  建设和谐广东研讨会论文集</w:t>
      </w:r>
    </w:p>
    <w:p>
      <w:r>
        <w:rPr>
          <w:rFonts w:ascii="宋体" w:hAnsi="宋体" w:eastAsia="宋体"/>
          <w:sz w:val="24"/>
        </w:rPr>
        <w:t>杜重年，黄绍龙，邵忠主编；广东省政协办公厅编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群策群力  建设和谐广东  建设和谐广东研讨会论文集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杜重年，黄绍龙，邵忠主编；广东省政协办公厅编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本书出售、求购地址：https://www.jiaokey.com/book/detail/12589759.html</w:t>
      </w:r>
    </w:p>
    <w:p>
      <w:r>
        <w:t>更多相关图书推荐：https://www.jiaokey.com</w:t>
      </w:r>
    </w:p>
    <w:p>
      <w:r>
        <w:t>杜重年，黄绍龙，邵忠主编；广东省政协办公厅编 其他作品：https://www.jiaokey.com/tag/杜重年，黄绍龙，邵忠主编；广东省政协办公厅编.html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关键词搜索：https://www.jiaokey.com/tag/群策群力  建设和谐广东  建设和谐广东研讨会论文集.html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