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党的理论80年历程  下</w:t>
      </w:r>
    </w:p>
    <w:p>
      <w:r>
        <w:rPr>
          <w:rFonts w:ascii="宋体" w:hAnsi="宋体" w:eastAsia="宋体"/>
          <w:sz w:val="24"/>
        </w:rPr>
        <w:t>马西林，石星光，沈力群主编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党的理论80年历程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马西林，石星光，沈力群主编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本书出售、求购地址：https://www.jiaokey.com/book/detail/12589725.html</w:t>
      </w:r>
    </w:p>
    <w:p>
      <w:r>
        <w:t>更多相关图书推荐：https://www.jiaokey.com</w:t>
      </w:r>
    </w:p>
    <w:p>
      <w:r>
        <w:t>马西林，石星光，沈力群主编 其他作品：https://www.jiaokey.com/tag/马西林，石星光，沈力群主编.html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  党的理论80年历程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