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早日站到党旗下  入党积极分子学习党的基本知识读本</w:t>
      </w:r>
    </w:p>
    <w:p>
      <w:r>
        <w:rPr>
          <w:rFonts w:ascii="宋体" w:hAnsi="宋体" w:eastAsia="宋体"/>
          <w:sz w:val="24"/>
        </w:rPr>
        <w:t>陆正方，丁海基主编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早日站到党旗下  入党积极分子学习党的基本知识读本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陆正方，丁海基主编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本书出售、求购地址：https://www.jiaokey.com/book/detail/12589715.html</w:t>
      </w:r>
    </w:p>
    <w:p>
      <w:r>
        <w:t>更多相关图书推荐：https://www.jiaokey.com</w:t>
      </w:r>
    </w:p>
    <w:p>
      <w:r>
        <w:t>陆正方，丁海基主编 其他作品：https://www.jiaokey.com/tag/陆正方，丁海基主编.html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关键词搜索：https://www.jiaokey.com/tag/早日站到党旗下  入党积极分子学习党的基本知识读本.html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