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世纪进军：新时期领导干部“十五”规划精神学习读本  下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世纪进军：新时期领导干部“十五”规划精神学习读本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本书出售、求购地址：https://www.jiaokey.com/book/detail/12589709.html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关键词搜索：https://www.jiaokey.com/tag/世纪进军：新时期领导干部“十五”规划精神学习读本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