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书名：葡萄栽培技术200问</w:t>
      </w:r>
    </w:p>
    <w:p>
      <w:r>
        <w:t>作者：严大义主编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葡萄栽培技术200问 评论地址：https://www.jiaokey.com/book/detail/12589689.html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