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书名：柑桔营养与施肥</w:t>
      </w:r>
    </w:p>
    <w:p>
      <w:r>
        <w:t>作者：庄伊美，江由译</w:t>
      </w:r>
    </w:p>
    <w:p>
      <w:r>
        <w:t>出版社：福州：福建科学技术出版社</w:t>
      </w:r>
    </w:p>
    <w:p>
      <w:r>
        <w:t>出版日期：1982.02</w:t>
      </w:r>
    </w:p>
    <w:p>
      <w:r>
        <w:t>总页数：215</w:t>
      </w:r>
    </w:p>
    <w:p>
      <w:r>
        <w:t>更多请访问教客网: www.jiaokey.com</w:t>
      </w:r>
    </w:p>
    <w:p>
      <w:r>
        <w:t>柑桔营养与施肥 评论地址：https://www.jiaokey.com/book/detail/12589682.html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