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书名：平菇高产栽培技术</w:t>
      </w:r>
    </w:p>
    <w:p>
      <w:r>
        <w:t>作者：戚燕霞，刁纪昌编著</w:t>
      </w:r>
    </w:p>
    <w:p>
      <w:r>
        <w:t>出版社：广州:广东科技出版社,1987.05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平菇高产栽培技术 评论地址：https://www.jiaokey.com/book/detail/12589655.html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