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国家司法考试考点必背  2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国家司法考试考点必背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本书出售、求购地址：https://www.jiaokey.com/book/detail/12589581.html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关键词搜索：https://www.jiaokey.com/tag/国家司法考试考点必背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