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书名：联合国纪事  第41卷  2004年6-8月  第2期</w:t>
      </w:r>
    </w:p>
    <w:p>
      <w:r>
        <w:t>作者：拉姆·达摩达兰主编</w:t>
      </w:r>
    </w:p>
    <w:p>
      <w:r>
        <w:t>出版社：</w:t>
      </w:r>
    </w:p>
    <w:p>
      <w:r>
        <w:t>出版日期：2004.10</w:t>
      </w:r>
    </w:p>
    <w:p>
      <w:r>
        <w:t>总页数：79</w:t>
      </w:r>
    </w:p>
    <w:p>
      <w:r>
        <w:t>更多请访问教客网: www.jiaokey.com</w:t>
      </w:r>
    </w:p>
    <w:p>
      <w:r>
        <w:t>联合国纪事  第41卷  2004年6-8月  第2期 评论地址：https://www.jiaokey.com/book/detail/12589567.html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