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美国对华情报解密档案（1948－1976）  捌</w:t>
      </w:r>
    </w:p>
    <w:p>
      <w:r>
        <w:rPr>
          <w:rFonts w:ascii="宋体" w:hAnsi="宋体" w:eastAsia="宋体"/>
          <w:sz w:val="24"/>
        </w:rPr>
        <w:t>沈志华，杨奎松编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美国对华情报解密档案（1948－1976）  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沈志华，杨奎松编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本书出售、求购地址：https://www.jiaokey.com/book/detail/12589563.html</w:t>
      </w:r>
    </w:p>
    <w:p>
      <w:r>
        <w:t>更多相关图书推荐：https://www.jiaokey.com</w:t>
      </w:r>
    </w:p>
    <w:p>
      <w:r>
        <w:t>沈志华，杨奎松编 其他作品：https://www.jiaokey.com/tag/沈志华，杨奎松编.html</w:t>
      </w:r>
    </w:p>
    <w:p>
      <w:r>
        <w:t>东方出版中心 出版图书：https://www.jiaokey.com/tag/东方出版中心.html</w:t>
      </w:r>
    </w:p>
    <w:p>
      <w:r>
        <w:t>关键词搜索：https://www.jiaokey.com/tag/美国对华情报解密档案（1948－1976）  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