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书名：书法观止  第3卷</w:t>
      </w:r>
    </w:p>
    <w:p>
      <w:r>
        <w:t>作者：雒启坤主编</w:t>
      </w:r>
    </w:p>
    <w:p>
      <w:r>
        <w:t>出版社：长春:时代文艺出版社,2001.08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书法观止  第3卷 评论地址：https://www.jiaokey.com/book/detail/12589516.html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