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宋拓怀仁集王书圣教序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宋拓怀仁集王书圣教序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本书出售、求购地址：https://www.jiaokey.com/book/detail/12589463.html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关键词搜索：https://www.jiaokey.com/tag/宋拓怀仁集王书圣教序.html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