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书名：苏眉阳草书千字文</w:t>
      </w:r>
    </w:p>
    <w:p>
      <w:r>
        <w:t>作者：公输翰整理</w:t>
      </w:r>
    </w:p>
    <w:p>
      <w:r>
        <w:t>出版社：合肥：黄山书社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苏眉阳草书千字文 评论地址：https://www.jiaokey.com/book/detail/12589443.html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