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7  双色印刷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7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本书出售、求购地址：https://www.jiaokey.com/book/detail/12589425.html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关键词搜索：https://www.jiaokey.com/tag/新手学Windows 7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