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日本式生产管理方式的国际转移</w:t>
      </w:r>
    </w:p>
    <w:p>
      <w:r>
        <w:rPr>
          <w:rFonts w:ascii="宋体" w:hAnsi="宋体" w:eastAsia="宋体"/>
          <w:sz w:val="24"/>
        </w:rPr>
        <w:t>（日）安保哲夫著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日本式生产管理方式的国际转移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（日）安保哲夫著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本书出售、求购地址：https://www.jiaokey.com/book/detail/12589386.html</w:t>
      </w:r>
    </w:p>
    <w:p>
      <w:r>
        <w:t>更多相关图书推荐：https://www.jiaokey.com</w:t>
      </w:r>
    </w:p>
    <w:p>
      <w:r>
        <w:t>（日）安保哲夫著 其他作品：https://www.jiaokey.com/tag/（日）安保哲夫著.html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关键词搜索：https://www.jiaokey.com/tag/日本式生产管理方式的国际转移.html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