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福尔摩斯探案大全集  超值白金版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本书出售、求购地址：https://www.jiaokey.com/book/detail/12589384.html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关键词搜索：https://www.jiaokey.com/tag/福尔摩斯探案大全集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