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何新：反主流经济学  下  主流经济学批判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何新：反主流经济学  下  主流经济学批判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本书出售、求购地址：https://www.jiaokey.com/book/detail/12589343.html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关键词搜索：https://www.jiaokey.com/tag/何新：反主流经济学  下  主流经济学批判.html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