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至尊幕府  蒋介石和他的高级幕僚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至尊幕府  蒋介石和他的高级幕僚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本书出售、求购地址：https://www.jiaokey.com/book/detail/12589298.html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关键词搜索：https://www.jiaokey.com/tag/政治人物-生平事迹-中国-民国.html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