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化学  2005-2009  上海卷</w:t>
      </w:r>
    </w:p>
    <w:p>
      <w:r>
        <w:rPr>
          <w:rFonts w:ascii="宋体" w:hAnsi="宋体" w:eastAsia="宋体"/>
          <w:sz w:val="24"/>
        </w:rPr>
        <w:t>钮泽富，戴珊玲，吕二强等编著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化学  2005-2009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钮泽富，戴珊玲，吕二强等编著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本书出售、求购地址：https://www.jiaokey.com/book/detail/12589290.html</w:t>
      </w:r>
    </w:p>
    <w:p>
      <w:r>
        <w:t>更多相关图书推荐：https://www.jiaokey.com</w:t>
      </w:r>
    </w:p>
    <w:p>
      <w:r>
        <w:t>钮泽富，戴珊玲，吕二强等编著 其他作品：https://www.jiaokey.com/tag/钮泽富，戴珊玲，吕二强等编著.html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关键词搜索：https://www.jiaokey.com/tag/五年高考试题透视  化学  2005-2009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