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书名：鸡的N种烹·食法</w:t>
      </w:r>
    </w:p>
    <w:p>
      <w:r>
        <w:t>作者：庄臣编著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鸡的N种烹·食法 评论地址：https://www.jiaokey.com/book/detail/12589275.html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