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书名：人像摄影摆姿宝典  轻松摆出好POSE</w:t>
      </w:r>
    </w:p>
    <w:p>
      <w:r>
        <w:t>作者：雷依里，卓鹏，梁灿编著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总页数：192</w:t>
      </w:r>
    </w:p>
    <w:p>
      <w:r>
        <w:t>更多请访问教客网: www.jiaokey.com</w:t>
      </w:r>
    </w:p>
    <w:p>
      <w:r>
        <w:t>人像摄影摆姿宝典  轻松摆出好POSE 评论地址：https://www.jiaokey.com/book/detail/12589250.html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