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书名：聪明的逃式管理人</w:t>
      </w:r>
    </w:p>
    <w:p>
      <w:r>
        <w:t>作者：侯忠义编著</w:t>
      </w:r>
    </w:p>
    <w:p>
      <w:r>
        <w:t>出版社：北京：企业管理出版社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聪明的逃式管理人 评论地址：https://www.jiaokey.com/book/detail/12589240.html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