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潇洒出行  秋冬绝美手工编织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潇洒出行  秋冬绝美手工编织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本书出售、求购地址：https://www.jiaokey.com/book/detail/12589234.html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关键词搜索：https://www.jiaokey.com/tag/潇洒出行  秋冬绝美手工编织.html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