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医案聊斋续集  插图版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医案聊斋续集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本书出售、求购地址：https://www.jiaokey.com/book/detail/12589228.html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关键词搜索：https://www.jiaokey.com/tag/医案聊斋续集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