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书名：樱花树下  渡边淳一自选集</w:t>
      </w:r>
    </w:p>
    <w:p>
      <w:r>
        <w:t>作者：（日）&lt;font color=Red&gt;渡&lt;/font&gt;边淳一著</w:t>
      </w:r>
    </w:p>
    <w:p>
      <w:r>
        <w:t>出版社：上海:文汇出版社,2010.05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樱花树下  渡边淳一自选集 评论地址：https://www.jiaokey.com/book/detail/12589227.html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