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书名：铝箔生产技术</w:t>
      </w:r>
    </w:p>
    <w:p>
      <w:r>
        <w:t>作者：段瑞芬等著</w:t>
      </w:r>
    </w:p>
    <w:p>
      <w:r>
        <w:t>出版社：北京：冶金工业出版社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铝箔生产技术 评论地址：https://www.jiaokey.com/book/detail/12589218.html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