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书名：孕产期同步营养全书</w:t>
      </w:r>
    </w:p>
    <w:p>
      <w:r>
        <w:t>作者：马良坤，杨晓庆主编</w:t>
      </w:r>
    </w:p>
    <w:p>
      <w:r>
        <w:t>出版社：长春：吉林科学技术出版社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孕产期同步营养全书 评论地址：https://www.jiaokey.com/book/detail/12589205.html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