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书名：大学的名片  我的人才理念与实践</w:t>
      </w:r>
    </w:p>
    <w:p>
      <w:r>
        <w:t>作者：刘道玉编著</w:t>
      </w:r>
    </w:p>
    <w:p>
      <w:r>
        <w:t>出版社：长沙：湖南教育出版社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大学的名片  我的人才理念与实践 评论地址：https://www.jiaokey.com/book/detail/12589198.html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