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一蓑烟雨任平生  于右任传奇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一蓑烟雨任平生  于右任传奇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本书出售、求购地址：https://www.jiaokey.com/book/detail/12589196.html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关键词搜索：https://www.jiaokey.com/tag/一蓑烟雨任平生  于右任传奇.html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