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书名：学画兰草</w:t>
      </w:r>
    </w:p>
    <w:p>
      <w:r>
        <w:t>作者：范志斌，段姣艳著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学画兰草 评论地址：https://www.jiaokey.com/book/detail/12589156.html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